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Работа с моделями в Django</w:t>
      </w:r>
    </w:p>
    <w:p>
      <w:pPr>
        <w:pStyle w:val="Heading2"/>
      </w:pPr>
      <w:r>
        <w:t>Цель работы:</w:t>
      </w:r>
    </w:p>
    <w:p>
      <w:r>
        <w:t>Научиться создавать и работать с моделями в Django, а также изучить основные операции по созданию, чтению, обновлению и удалению записей в базе данных (CRUD-операции).</w:t>
      </w:r>
    </w:p>
    <w:p>
      <w:pPr>
        <w:pStyle w:val="Heading2"/>
      </w:pPr>
      <w:r>
        <w:t>Описание задания:</w:t>
      </w:r>
    </w:p>
    <w:p>
      <w:r>
        <w:t>Создать простую модель в Django, настроить базу данных, выполнить миграции, создать несколько записей в базе данных через интерфейс администратора, а также реализовать функции для работы с моделями в представлениях.</w:t>
      </w:r>
    </w:p>
    <w:p>
      <w:pPr>
        <w:pStyle w:val="Heading2"/>
      </w:pPr>
      <w:r>
        <w:t>Инструменты:</w:t>
      </w:r>
    </w:p>
    <w:p>
      <w:r>
        <w:t>- Установленная среда Python</w:t>
        <w:br/>
        <w:t>- Установленный Django</w:t>
        <w:br/>
        <w:t>- Текстовый редактор (например, PyCharm, Visual Studio Code)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Настройка базы данных:</w:t>
      </w:r>
    </w:p>
    <w:p>
      <w:r>
        <w:br/>
        <w:t>В файле `settings.py` убедитесь, что базой данных по умолчанию является SQLite (или другая база данных, например, PostgreSQL, если она уже настроена):</w:t>
        <w:br/>
        <w:t>```python</w:t>
        <w:br/>
        <w:t>DATABASES = {</w:t>
        <w:br/>
        <w:t xml:space="preserve">    'default': {</w:t>
        <w:br/>
        <w:t xml:space="preserve">        'ENGINE': 'django.db.backends.sqlite3',</w:t>
        <w:br/>
        <w:t xml:space="preserve">        'NAME': BASE_DIR / 'db.sqlite3',</w:t>
        <w:br/>
        <w:t xml:space="preserve">    }</w:t>
        <w:br/>
        <w:t>}</w:t>
        <w:br/>
        <w:t>```</w:t>
        <w:br/>
      </w:r>
    </w:p>
    <w:p>
      <w:pPr>
        <w:pStyle w:val="Heading3"/>
      </w:pPr>
      <w:r>
        <w:t>2. Создание модели:</w:t>
      </w:r>
    </w:p>
    <w:p>
      <w:r>
        <w:br/>
        <w:t>В приложении `myapp` откройте файл `models.py` и создайте модель `Book`, которая будет содержать информацию о книгах, такие как `title`, `author`, `published_date`, и `isbn`:</w:t>
        <w:br/>
        <w:t>```python</w:t>
        <w:br/>
        <w:t># myapp/models.py</w:t>
        <w:br/>
        <w:t>from django.db import models</w:t>
        <w:br/>
        <w:br/>
        <w:t>class Book(models.Model):</w:t>
        <w:br/>
        <w:t xml:space="preserve">    title = models.CharField(max_length=200)</w:t>
        <w:br/>
        <w:t xml:space="preserve">    author = models.CharField(max_length=100)</w:t>
        <w:br/>
        <w:t xml:space="preserve">    published_date = models.DateField()</w:t>
        <w:br/>
        <w:t xml:space="preserve">    isbn = models.CharField(max_length=13, unique=True)</w:t>
        <w:br/>
        <w:br/>
        <w:t xml:space="preserve">    def __str__(self):</w:t>
        <w:br/>
        <w:t xml:space="preserve">        return self.title</w:t>
        <w:br/>
        <w:t>```</w:t>
        <w:br/>
      </w:r>
    </w:p>
    <w:p>
      <w:pPr>
        <w:pStyle w:val="Heading3"/>
      </w:pPr>
      <w:r>
        <w:t>3. Выполнение миграций:</w:t>
      </w:r>
    </w:p>
    <w:p>
      <w:r>
        <w:br/>
        <w:t>Создайте миграцию для новой модели:</w:t>
        <w:br/>
        <w:t>```bash</w:t>
        <w:br/>
        <w:t>python manage.py makemigrations</w:t>
        <w:br/>
        <w:t>```</w:t>
        <w:br/>
        <w:t>Примените миграции для создания таблицы `Book` в базе данных:</w:t>
        <w:br/>
        <w:t>```bash</w:t>
        <w:br/>
        <w:t>python manage.py migrate</w:t>
        <w:br/>
        <w:t>```</w:t>
        <w:br/>
      </w:r>
    </w:p>
    <w:p>
      <w:pPr>
        <w:pStyle w:val="Heading3"/>
      </w:pPr>
      <w:r>
        <w:t>4. Добавление модели в админ-панель:</w:t>
      </w:r>
    </w:p>
    <w:p>
      <w:r>
        <w:br/>
        <w:t>Зарегистрируйте модель `Book` в `admin.py` для управления записями через интерфейс администратора:</w:t>
        <w:br/>
        <w:t>```python</w:t>
        <w:br/>
        <w:t># myapp/admin.py</w:t>
        <w:br/>
        <w:t>from django.contrib import admin</w:t>
        <w:br/>
        <w:t>from .models import Book</w:t>
        <w:br/>
        <w:br/>
        <w:t>admin.site.register(Book)</w:t>
        <w:br/>
        <w:t>```</w:t>
        <w:br/>
        <w:t>Создайте суперпользователя для доступа в админ-панель:</w:t>
        <w:br/>
        <w:t>```bash</w:t>
        <w:br/>
        <w:t>python manage.py createsuperuser</w:t>
        <w:br/>
        <w:t>```</w:t>
        <w:br/>
        <w:t>Запустите сервер и войдите в админ-панель, перейдя по адресу `/admin/`, чтобы добавить несколько записей в модель `Book`.</w:t>
        <w:br/>
      </w:r>
    </w:p>
    <w:p>
      <w:pPr>
        <w:pStyle w:val="Heading3"/>
      </w:pPr>
      <w:r>
        <w:t>5. Работа с моделью в представлениях:</w:t>
      </w:r>
    </w:p>
    <w:p>
      <w:r>
        <w:br/>
        <w:t>Создайте представление для отображения списка всех книг:</w:t>
        <w:br/>
        <w:t>```python</w:t>
        <w:br/>
        <w:t># myapp/views.py</w:t>
        <w:br/>
        <w:t>from django.shortcuts import render</w:t>
        <w:br/>
        <w:t>from .models import Book</w:t>
        <w:br/>
        <w:br/>
        <w:t>def book_list(request):</w:t>
        <w:br/>
        <w:t xml:space="preserve">    books = Book.objects.all()</w:t>
        <w:br/>
        <w:t xml:space="preserve">    return render(request, 'myapp/book_list.html', {'books': books})</w:t>
        <w:br/>
        <w:t>```</w:t>
        <w:br/>
        <w:t>Создайте файл шаблона `book_list.html` для отображения списка книг:</w:t>
        <w:br/>
        <w:t>```html</w:t>
        <w:br/>
        <w:t>&lt;!-- templates/myapp/book_list.html --&gt;</w:t>
        <w:br/>
        <w:t>&lt;h1&gt;Список книг&lt;/h1&gt;</w:t>
        <w:br/>
        <w:t>&lt;ul&gt;</w:t>
        <w:br/>
        <w:t xml:space="preserve">    {% for book in books %}</w:t>
        <w:br/>
        <w:t xml:space="preserve">        &lt;li&gt;{{ book.title }} by {{ book.author }} (ISBN: {{ book.isbn }})&lt;/li&gt;</w:t>
        <w:br/>
        <w:t xml:space="preserve">    {% endfor %}</w:t>
        <w:br/>
        <w:t>&lt;/ul&gt;</w:t>
        <w:br/>
        <w:t>```</w:t>
        <w:br/>
        <w:t>Добавьте маршрут для `book_list` в `urls.py`:</w:t>
        <w:br/>
        <w:t>```python</w:t>
        <w:br/>
        <w:t># myapp/urls.py</w:t>
        <w:br/>
        <w:t>from django.urls import path</w:t>
        <w:br/>
        <w:t>from . import views</w:t>
        <w:br/>
        <w:br/>
        <w:t>urlpatterns = [</w:t>
        <w:br/>
        <w:t xml:space="preserve">    path('books/', views.book_list, name='book_list'),</w:t>
        <w:br/>
        <w:t>]</w:t>
        <w:br/>
        <w:t>```</w:t>
        <w:br/>
      </w:r>
    </w:p>
    <w:p>
      <w:pPr>
        <w:pStyle w:val="Heading3"/>
      </w:pPr>
      <w:r>
        <w:t>6. Операции CRUD в Django Shell:</w:t>
      </w:r>
    </w:p>
    <w:p>
      <w:r>
        <w:br/>
        <w:t>Запустите интерактивную оболочку Django:</w:t>
        <w:br/>
        <w:t>```bash</w:t>
        <w:br/>
        <w:t>python manage.py shell</w:t>
        <w:br/>
        <w:t>```</w:t>
        <w:br/>
        <w:t>Создайте запись в модели `Book`:</w:t>
        <w:br/>
        <w:t>```python</w:t>
        <w:br/>
        <w:t>from myapp.models import Book</w:t>
        <w:br/>
        <w:t>book = Book.objects.create(</w:t>
        <w:br/>
        <w:t xml:space="preserve">    title="Пример книги",</w:t>
        <w:br/>
        <w:t xml:space="preserve">    author="Автор",</w:t>
        <w:br/>
        <w:t xml:space="preserve">    published_date="2023-01-01",</w:t>
        <w:br/>
        <w:t xml:space="preserve">    isbn="1234567890123"</w:t>
        <w:br/>
        <w:t>)</w:t>
        <w:br/>
        <w:t>```</w:t>
        <w:br/>
        <w:t>Получите все записи:</w:t>
        <w:br/>
        <w:t>```python</w:t>
        <w:br/>
        <w:t>books = Book.objects.all()</w:t>
        <w:br/>
        <w:t>for book in books:</w:t>
        <w:br/>
        <w:t xml:space="preserve">    print(book.title)</w:t>
        <w:br/>
        <w:t>```</w:t>
        <w:br/>
        <w:t>Обновите запись:</w:t>
        <w:br/>
        <w:t>```python</w:t>
        <w:br/>
        <w:t>book.title = "Обновленное название"</w:t>
        <w:br/>
        <w:t>book.save()</w:t>
        <w:br/>
        <w:t>```</w:t>
        <w:br/>
        <w:t>Удалите запись:</w:t>
        <w:br/>
        <w:t>```python</w:t>
        <w:br/>
        <w:t>book.delete()</w:t>
        <w:br/>
        <w:t>```</w:t>
        <w:br/>
      </w:r>
    </w:p>
    <w:p>
      <w:pPr>
        <w:pStyle w:val="Heading3"/>
      </w:pPr>
      <w:r>
        <w:t>7. Проверка работы:</w:t>
      </w:r>
    </w:p>
    <w:p>
      <w:r>
        <w:br/>
        <w:t>Запустите сервер и откройте страницу `/books/` в браузере, чтобы увидеть список добавленных книг.</w:t>
        <w:br/>
      </w:r>
    </w:p>
    <w:p>
      <w:pPr>
        <w:pStyle w:val="Heading2"/>
      </w:pPr>
      <w:r>
        <w:t>Контрольные вопросы:</w:t>
      </w:r>
    </w:p>
    <w:p>
      <w:r>
        <w:t>- Что такое модель в Django и для чего она используется?</w:t>
      </w:r>
    </w:p>
    <w:p>
      <w:r>
        <w:t>- Как выполняются миграции в Django и для чего они нужны?</w:t>
      </w:r>
    </w:p>
    <w:p>
      <w:r>
        <w:t>- Какие типы полей можно использовать в моделях Django?</w:t>
      </w:r>
    </w:p>
    <w:p>
      <w:r>
        <w:t>- Как осуществить CRUD-операции с использованием Django ORM?</w:t>
      </w:r>
    </w:p>
    <w:p>
      <w:pPr>
        <w:pStyle w:val="Heading2"/>
      </w:pPr>
      <w:r>
        <w:t>Дополнительное задание:</w:t>
      </w:r>
    </w:p>
    <w:p>
      <w:r>
        <w:t>Добавьте в модель `Book` новое поле `genre`, а также представление и шаблон для отображения подробной информации о книге, используя параметр `pk` в маршрутах URL.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